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18810586230825029305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№18810586230825029305 от 25.08.2023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0412365400135012012420122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